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书名：全国大中型企业领导干部培训教材  工业审计</w:t>
      </w:r>
    </w:p>
    <w:p>
      <w:r>
        <w:t>作者：林宝瑰，徐逸星</w:t>
      </w:r>
    </w:p>
    <w:p>
      <w:r>
        <w:t>出版社：北京：企业管理出版社</w:t>
      </w:r>
    </w:p>
    <w:p>
      <w:r>
        <w:t>出版日期：1988.01</w:t>
      </w:r>
    </w:p>
    <w:p>
      <w:r>
        <w:t>总页数：344</w:t>
      </w:r>
    </w:p>
    <w:p>
      <w:r>
        <w:t>更多请访问教客网: www.jiaokey.com</w:t>
      </w:r>
    </w:p>
    <w:p>
      <w:r>
        <w:t>全国大中型企业领导干部培训教材  工业审计 评论地址：https://www.jiaokey.com/book/detail/10791511.html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