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书名：飞雪迎春  湖北省1949年-1979年短篇小说选</w:t>
      </w:r>
    </w:p>
    <w:p>
      <w:r>
        <w:t>作者：湖北省文学艺术界联合会编</w:t>
      </w:r>
    </w:p>
    <w:p>
      <w:r>
        <w:t>出版社：武汉：长江文艺出版社</w:t>
      </w:r>
    </w:p>
    <w:p>
      <w:r>
        <w:t>出版日期：1979.07</w:t>
      </w:r>
    </w:p>
    <w:p>
      <w:r>
        <w:t>总页数：500</w:t>
      </w:r>
    </w:p>
    <w:p>
      <w:r>
        <w:t>更多请访问教客网: www.jiaokey.com</w:t>
      </w:r>
    </w:p>
    <w:p>
      <w:r>
        <w:t>飞雪迎春  湖北省1949年-1979年短篇小说选 评论地址：https://www.jiaokey.com/book/detail/10791538.html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