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书名：复兴世界经济之路</w:t>
      </w:r>
    </w:p>
    <w:p>
      <w:r>
        <w:t>作者：（日）福田赳夫主编；叶照兰编译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总页数：132</w:t>
      </w:r>
    </w:p>
    <w:p>
      <w:r>
        <w:t>更多请访问教客网: www.jiaokey.com</w:t>
      </w:r>
    </w:p>
    <w:p>
      <w:r>
        <w:t>复兴世界经济之路 评论地址：https://www.jiaokey.com/book/detail/10792301.html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