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书名：城市合作商业银行  城市信用社  储蓄核算制度</w:t>
      </w:r>
    </w:p>
    <w:p>
      <w:r>
        <w:t>作者：阜新市城市信用联社编</w:t>
      </w:r>
    </w:p>
    <w:p>
      <w:r>
        <w:t>出版社：沈阳：辽宁科学技术出版社</w:t>
      </w:r>
    </w:p>
    <w:p>
      <w:r>
        <w:t>出版日期：1996.02</w:t>
      </w:r>
    </w:p>
    <w:p>
      <w:r>
        <w:t>总页数：153</w:t>
      </w:r>
    </w:p>
    <w:p>
      <w:r>
        <w:t>更多请访问教客网: www.jiaokey.com</w:t>
      </w:r>
    </w:p>
    <w:p>
      <w:r>
        <w:t>城市合作商业银行  城市信用社  储蓄核算制度 评论地址：https://www.jiaokey.com/book/detail/10792346.html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