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书名：职业高级中学课本  财会试用本  -乡镇企业会计  增订版</w:t>
      </w:r>
    </w:p>
    <w:p>
      <w:r>
        <w:t>作者：于庆坦，周振洲</w:t>
      </w:r>
    </w:p>
    <w:p>
      <w:r>
        <w:t>出版社：成都：四川教育出版社</w:t>
      </w:r>
    </w:p>
    <w:p>
      <w:r>
        <w:t>出版日期：1988.04</w:t>
      </w:r>
    </w:p>
    <w:p>
      <w:r>
        <w:t>总页数：392</w:t>
      </w:r>
    </w:p>
    <w:p>
      <w:r>
        <w:t>更多请访问教客网: www.jiaokey.com</w:t>
      </w:r>
    </w:p>
    <w:p>
      <w:r>
        <w:t>职业高级中学课本  财会试用本  -乡镇企业会计  增订版 评论地址：https://www.jiaokey.com/book/detail/10792558.html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