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书名：满族文学史编委会学术年会  材料之二十三  -满州族文学考</w:t>
      </w:r>
    </w:p>
    <w:p>
      <w:r>
        <w:t>作者：日本神户市外国语大学教授，太田辰夫</w:t>
      </w:r>
    </w:p>
    <w:p>
      <w:r>
        <w:t>出版社：中国满族文学史编委会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满族文学史编委会学术年会  材料之二十三  -满州族文学考 评论地址：https://www.jiaokey.com/book/detail/10792689.html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