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书名：食品中小肠结肠炎耶尔森氏菌及其检验技术</w:t>
      </w:r>
    </w:p>
    <w:p>
      <w:r>
        <w:t>作者:齐素瑛，郝士海编著</w:t>
      </w:r>
    </w:p>
    <w:p>
      <w:r>
        <w:t>出版社:轻工业出版社</w:t>
      </w:r>
    </w:p>
    <w:p>
      <w:r>
        <w:t>出版日期：1988.04</w:t>
      </w:r>
    </w:p>
    <w:p>
      <w:r>
        <w:t>总页数：238</w:t>
      </w:r>
    </w:p>
    <w:p>
      <w:r>
        <w:t>更多请访问教客网:www.jiaokey.com</w:t>
      </w:r>
    </w:p>
    <w:p>
      <w:r>
        <w:t>食品中小肠结肠炎耶尔森氏菌及其检验技术评论地址：https://www.jiaokey.com/book/detail/10792794.html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