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作者：李淑云，潘勇编著；北京市商业教材编审委员会编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总页数：196</w:t>
      </w:r>
    </w:p>
    <w:p>
      <w:r>
        <w:t>更多请访问教客网: www.jiaokey.com</w:t>
      </w:r>
    </w:p>
    <w:p>
      <w:r>
        <w:t>社会主义市场经济理论 评论地址：https://www.jiaokey.com/book/detail/10792847.html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