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荒煤选集  第1卷  小说·报告文学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荒煤选集  第1卷  小说·报告文学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陈荒煤(学科: 选集) 散文(地点: 中国 年代: 现代 学科: 选集) 文学评论(地点: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本书出售、求购地址：https://www.jiaokey.com/book/detail/10793232.html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关键词搜索：https://www.jiaokey.com/tag/陈荒煤(学科: 选集) 散文(地点: 中国 年代: 现代 学科: 选集) 文学评论(地点: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