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  中日文化交流纪念文集</w:t>
      </w:r>
    </w:p>
    <w:p>
      <w:r>
        <w:t>作者：日中文化研究会编</w:t>
      </w:r>
    </w:p>
    <w:p>
      <w:r>
        <w:t>出版社：沈阳：辽宁教育出版社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曙光  中日文化交流纪念文集 评论地址：https://www.jiaokey.com/book/detail/10793618.html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