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世界若干大城市社会经济发展研究  兼与我国某些城市对比</w:t>
      </w:r>
    </w:p>
    <w:p>
      <w:r>
        <w:rPr>
          <w:rFonts w:ascii="宋体" w:hAnsi="宋体" w:eastAsia="宋体"/>
          <w:sz w:val="24"/>
        </w:rPr>
        <w:t>曹学坤主编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世界若干大城市社会经济发展研究  兼与我国某些城市对比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本书出售、求购地址：https://www.jiaokey.com/book/detail/10793733.html</w:t>
      </w:r>
    </w:p>
    <w:p>
      <w:r>
        <w:t>更多相关图书推荐：https://www.jiaokey.com</w:t>
      </w:r>
    </w:p>
    <w:p>
      <w:r>
        <w:t>曹学坤主编 其他作品：https://www.jiaokey.com/tag/曹学坤主编.html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关键词搜索：https://www.jiaokey.com/tag/世界若干大城市社会经济发展研究  兼与我国某些城市对比.html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