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书名：农业微观经济组织与社区制度创新问题研究</w:t>
      </w:r>
    </w:p>
    <w:p>
      <w:r>
        <w:t>作者：徐翔等著</w:t>
      </w:r>
    </w:p>
    <w:p>
      <w:r>
        <w:t>出版社：长春：吉林大学出版社</w:t>
      </w:r>
    </w:p>
    <w:p>
      <w:r>
        <w:t>出版日期：1998.06</w:t>
      </w:r>
    </w:p>
    <w:p>
      <w:r>
        <w:t>总页数：387</w:t>
      </w:r>
    </w:p>
    <w:p>
      <w:r>
        <w:t>更多请访问教客网: www.jiaokey.com</w:t>
      </w:r>
    </w:p>
    <w:p>
      <w:r>
        <w:t>农业微观经济组织与社区制度创新问题研究 评论地址：https://www.jiaokey.com/book/detail/10793896.html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