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三国志故事精华</w:t>
      </w:r>
    </w:p>
    <w:p>
      <w:r>
        <w:rPr>
          <w:rFonts w:ascii="宋体" w:hAnsi="宋体" w:eastAsia="宋体"/>
          <w:sz w:val="24"/>
        </w:rPr>
        <w:t>李文景，张诚笃编著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4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三国志故事精华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李文景，张诚笃编著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三国志(学科: 通俗读物) 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本书出售、求购地址：https://www.jiaokey.com/book/detail/10794091.html</w:t>
      </w:r>
    </w:p>
    <w:p>
      <w:r>
        <w:t>更多相关图书推荐：https://www.jiaokey.com</w:t>
      </w:r>
    </w:p>
    <w:p>
      <w:r>
        <w:t>李文景，张诚笃编著 其他作品：https://www.jiaokey.com/tag/李文景，张诚笃编著.html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关键词搜索：https://www.jiaokey.com/tag/三国志(学科: 通俗读物) 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