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书名：荧屏笑声  中央电视台播放的相声选</w:t>
      </w:r>
    </w:p>
    <w:p>
      <w:r>
        <w:t>作者：金成主编</w:t>
      </w:r>
    </w:p>
    <w:p>
      <w:r>
        <w:t>出版社：长沙：湖南文艺出版社</w:t>
      </w:r>
    </w:p>
    <w:p>
      <w:r>
        <w:t>出版日期：1986.08</w:t>
      </w:r>
    </w:p>
    <w:p>
      <w:r>
        <w:t>总页数：411</w:t>
      </w:r>
    </w:p>
    <w:p>
      <w:r>
        <w:t>更多请访问教客网: www.jiaokey.com</w:t>
      </w:r>
    </w:p>
    <w:p>
      <w:r>
        <w:t>荧屏笑声  中央电视台播放的相声选 评论地址：https://www.jiaokey.com/book/detail/10794163.html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