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书名：常用中药对比与题解</w:t>
      </w:r>
    </w:p>
    <w:p>
      <w:r>
        <w:t>作者：苏佩清，任建素主编</w:t>
      </w:r>
    </w:p>
    <w:p>
      <w:r>
        <w:t>出版社：北京：专利文献出版社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常用中药对比与题解 评论地址：https://www.jiaokey.com/book/detail/10794366.html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