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书名：山西省晋中地区民间艺术资料  凤台小戏</w:t>
      </w:r>
    </w:p>
    <w:p>
      <w:r>
        <w:t>作者：尚华，胡志毅</w:t>
      </w:r>
    </w:p>
    <w:p>
      <w:r>
        <w:t>出版社：晋中地区艺术馆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山西省晋中地区民间艺术资料  凤台小戏 评论地址：https://www.jiaokey.com/book/detail/10794399.html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