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书名：企业标准化水平考核答疑及标准示例</w:t>
      </w:r>
    </w:p>
    <w:p>
      <w:r>
        <w:t>作者：杨凤晨主编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总页数：402</w:t>
      </w:r>
    </w:p>
    <w:p>
      <w:r>
        <w:t>更多请访问教客网: www.jiaokey.com</w:t>
      </w:r>
    </w:p>
    <w:p>
      <w:r>
        <w:t>企业标准化水平考核答疑及标准示例 评论地址：https://www.jiaokey.com/book/detail/10794747.html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