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书名：中国诗论-中国美学史论丛之二</w:t>
      </w:r>
    </w:p>
    <w:p>
      <w:r>
        <w:t>作者：李戏鱼</w:t>
      </w:r>
    </w:p>
    <w:p>
      <w:r>
        <w:t>出版社：郑州大学科研处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中国诗论-中国美学史论丛之二 评论地址：https://www.jiaokey.com/book/detail/10794755.html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