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提高经济效益实现宏伟战略目标</w:t>
      </w:r>
    </w:p>
    <w:p>
      <w:r>
        <w:rPr>
          <w:rFonts w:ascii="宋体" w:hAnsi="宋体" w:eastAsia="宋体"/>
          <w:sz w:val="24"/>
        </w:rPr>
        <w:t>肖灼基著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提高经济效益实现宏伟战略目标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肖灼基著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本书出售、求购地址：https://www.jiaokey.com/book/detail/10794874.html</w:t>
      </w:r>
    </w:p>
    <w:p>
      <w:r>
        <w:t>更多相关图书推荐：https://www.jiaokey.com</w:t>
      </w:r>
    </w:p>
    <w:p>
      <w:r>
        <w:t>肖灼基著 其他作品：https://www.jiaokey.com/tag/肖灼基著.html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关键词搜索：https://www.jiaokey.com/tag/提高经济效益实现宏伟战略目标.html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