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书名：四侠十龙闹盛京</w:t>
      </w:r>
    </w:p>
    <w:p>
      <w:r>
        <w:t>作者：聂田盛编述；耿瑛整理</w:t>
      </w:r>
    </w:p>
    <w:p>
      <w:r>
        <w:t>出版社：沈阳：沈阳出版社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四侠十龙闹盛京 评论地址：https://www.jiaokey.com/book/detail/10795095.html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