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书名：妇幼保健保偿制</w:t>
      </w:r>
    </w:p>
    <w:p>
      <w:r>
        <w:t>作者：季平，黄丽娟著</w:t>
      </w:r>
    </w:p>
    <w:p>
      <w:r>
        <w:t>出版社：北京:科学技术文献出版社,1993.07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妇幼保健保偿制 评论地址：https://www.jiaokey.com/book/detail/10795140.html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