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书名：秋天的堤栏</w:t>
      </w:r>
    </w:p>
    <w:p>
      <w:r>
        <w:t>作者：常辅棠，刘健著</w:t>
      </w:r>
    </w:p>
    <w:p>
      <w:r>
        <w:t>出版社：延吉：延边大学出版社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秋天的堤栏 评论地址：https://www.jiaokey.com/book/detail/10795354.html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