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书名：日本优秀企业成功的条件</w:t>
      </w:r>
    </w:p>
    <w:p>
      <w:r>
        <w:t>作者：（日）上野明著；陈重，郎惠男编译</w:t>
      </w:r>
    </w:p>
    <w:p>
      <w:r>
        <w:t>出版社：长春：吉林人民出版社</w:t>
      </w:r>
    </w:p>
    <w:p>
      <w:r>
        <w:t>出版日期：1986.11</w:t>
      </w:r>
    </w:p>
    <w:p>
      <w:r>
        <w:t>总页数：140</w:t>
      </w:r>
    </w:p>
    <w:p>
      <w:r>
        <w:t>更多请访问教客网: www.jiaokey.com</w:t>
      </w:r>
    </w:p>
    <w:p>
      <w:r>
        <w:t>日本优秀企业成功的条件 评论地址：https://www.jiaokey.com/book/detail/10795623.html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