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书名：战略创新</w:t>
      </w:r>
    </w:p>
    <w:p>
      <w:r>
        <w:t>作者：王飞，杨永杰编著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战略创新 评论地址：https://www.jiaokey.com/book/detail/10795704.html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