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技术引进与经济发展  英、美、西德、日、苏、罗、南等国引进技术在经济发展中的作用</w:t>
      </w:r>
    </w:p>
    <w:p>
      <w:r>
        <w:rPr>
          <w:rFonts w:ascii="宋体" w:hAnsi="宋体" w:eastAsia="宋体"/>
          <w:sz w:val="24"/>
        </w:rPr>
        <w:t>江苏师范学院政教系政治经济学教研室编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技术引进与经济发展  英、美、西德、日、苏、罗、南等国引进技术在经济发展中的作用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江苏师范学院政教系政治经济学教研室编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本书出售、求购地址：https://www.jiaokey.com/book/detail/10796166.html</w:t>
      </w:r>
    </w:p>
    <w:p>
      <w:r>
        <w:t>更多相关图书推荐：https://www.jiaokey.com</w:t>
      </w:r>
    </w:p>
    <w:p>
      <w:r>
        <w:t>江苏师范学院政教系政治经济学教研室编 其他作品：https://www.jiaokey.com/tag/江苏师范学院政教系政治经济学教研室编.html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关键词搜索：https://www.jiaokey.com/tag/技术引进与经济发展  英、美、西德、日、苏、罗、南等国引进技术在经济发展中的作用.html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