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VLSI系统设计 何时和如何设计超大规模集成电路</w:t>
      </w:r>
    </w:p>
    <w:p>
      <w:r>
        <w:rPr>
          <w:rFonts w:ascii="宋体" w:hAnsi="宋体" w:eastAsia="宋体"/>
          <w:sz w:val="24"/>
        </w:rPr>
        <w:t>（美）穆尔加（Muroga，S.）著；茅于海等译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VLSI系统设计 何时和如何设计超大规模集成电路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（美）穆尔加（Muroga，S.）著；茅于海等译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本书出售、求购地址：https://www.jiaokey.com/book/detail/10796243.html</w:t>
      </w:r>
    </w:p>
    <w:p>
      <w:r>
        <w:t>更多相关图书推荐：https://www.jiaokey.com</w:t>
      </w:r>
    </w:p>
    <w:p>
      <w:r>
        <w:t>（美）穆尔加（Muroga，S.）著；茅于海等译 其他作品：https://www.jiaokey.com/tag/（美）穆尔加（Muroga，S.）著；茅于海等译.html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关键词搜索：https://www.jiaokey.com/tag/VLSI系统设计 何时和如何设计超大规模集成电路.html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