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书名：路，从这里延伸  “百千万”活动论文集</w:t>
      </w:r>
    </w:p>
    <w:p>
      <w:r>
        <w:t>作者：余昌福，温远达主编</w:t>
      </w:r>
    </w:p>
    <w:p>
      <w:r>
        <w:t>出版社：成都：电子科技大学出版社</w:t>
      </w:r>
    </w:p>
    <w:p>
      <w:r>
        <w:t>出版日期：1992.10</w:t>
      </w:r>
    </w:p>
    <w:p>
      <w:r>
        <w:t>总页数：313</w:t>
      </w:r>
    </w:p>
    <w:p>
      <w:r>
        <w:t>更多请访问教客网: www.jiaokey.com</w:t>
      </w:r>
    </w:p>
    <w:p>
      <w:r>
        <w:t>路，从这里延伸  “百千万”活动论文集 评论地址：https://www.jiaokey.com/book/detail/10796389.html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