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书名：外国银行制度与业务参考资料</w:t>
      </w:r>
    </w:p>
    <w:p>
      <w:r>
        <w:t>作者：甘培根，林志琦编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总页数：182</w:t>
      </w:r>
    </w:p>
    <w:p>
      <w:r>
        <w:t>更多请访问教客网: www.jiaokey.com</w:t>
      </w:r>
    </w:p>
    <w:p>
      <w:r>
        <w:t>外国银行制度与业务参考资料 评论地址：https://www.jiaokey.com/book/detail/10796437.html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