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书名：演唱材料  第7辑  妇女能顶半边天  注：此书封皮不全</w:t>
      </w:r>
    </w:p>
    <w:p>
      <w:r>
        <w:t>作者：</w:t>
      </w:r>
    </w:p>
    <w:p>
      <w:r>
        <w:t>出版社：成都：四川人民出版社</w:t>
      </w:r>
    </w:p>
    <w:p>
      <w:r>
        <w:t>出版日期：1974.10</w:t>
      </w:r>
    </w:p>
    <w:p>
      <w:r>
        <w:t>总页数：46</w:t>
      </w:r>
    </w:p>
    <w:p>
      <w:r>
        <w:t>更多请访问教客网: www.jiaokey.com</w:t>
      </w:r>
    </w:p>
    <w:p>
      <w:r>
        <w:t>演唱材料  第7辑  妇女能顶半边天  注：此书封皮不全 评论地址：https://www.jiaokey.com/book/detail/10796510.html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