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书名：长篇纪实小说  铁血生涯-一个少将情报官的自述</w:t>
      </w:r>
    </w:p>
    <w:p>
      <w:r>
        <w:t>作者：张毅，薛家柱</w:t>
      </w:r>
    </w:p>
    <w:p>
      <w:r>
        <w:t>出版社：沈阳：春风文艺出版社</w:t>
      </w:r>
    </w:p>
    <w:p>
      <w:r>
        <w:t>出版日期：1988.08</w:t>
      </w:r>
    </w:p>
    <w:p>
      <w:r>
        <w:t>总页数：424</w:t>
      </w:r>
    </w:p>
    <w:p>
      <w:r>
        <w:t>更多请访问教客网: www.jiaokey.com</w:t>
      </w:r>
    </w:p>
    <w:p>
      <w:r>
        <w:t>长篇纪实小说  铁血生涯-一个少将情报官的自述 评论地址：https://www.jiaokey.com/book/detail/10796522.html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