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</w:t>
      </w:r>
    </w:p>
    <w:p>
      <w:r>
        <w:t>作者：王国强等著</w:t>
      </w:r>
    </w:p>
    <w:p>
      <w:r>
        <w:t>出版社：广州:花城出版社,1987.06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风雨同舟 评论地址：https://www.jiaokey.com/book/detail/10796559.html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