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花湿红泥村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花湿红泥村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本书出售、求购地址：https://www.jiaokey.com/book/detail/10796594.html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关键词搜索：https://www.jiaokey.com/tag/花湿红泥村.html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