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书名：乡村经济的调整之路  江苏无锡县港下乡崛起历程</w:t>
      </w:r>
    </w:p>
    <w:p>
      <w:r>
        <w:t>作者：卓成主编</w:t>
      </w:r>
    </w:p>
    <w:p>
      <w:r>
        <w:t>出版社：南京：南京出版社</w:t>
      </w:r>
    </w:p>
    <w:p>
      <w:r>
        <w:t>出版日期：1990.05</w:t>
      </w:r>
    </w:p>
    <w:p>
      <w:r>
        <w:t>总页数：282</w:t>
      </w:r>
    </w:p>
    <w:p>
      <w:r>
        <w:t>更多请访问教客网: www.jiaokey.com</w:t>
      </w:r>
    </w:p>
    <w:p>
      <w:r>
        <w:t>乡村经济的调整之路  江苏无锡县港下乡崛起历程 评论地址：https://www.jiaokey.com/book/detail/10796738.html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