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书名：中越边贸指南</w:t>
      </w:r>
    </w:p>
    <w:p>
      <w:r>
        <w:t>作者：韦增文主编；广西区党委对外宣传小组办公室，中国新闻社广西分社编</w:t>
      </w:r>
    </w:p>
    <w:p>
      <w:r>
        <w:t>出版社：南宁：广西人民出版社</w:t>
      </w:r>
    </w:p>
    <w:p>
      <w:r>
        <w:t>出版日期：1993.03</w:t>
      </w:r>
    </w:p>
    <w:p>
      <w:r>
        <w:t>总页数：139</w:t>
      </w:r>
    </w:p>
    <w:p>
      <w:r>
        <w:t>更多请访问教客网: www.jiaokey.com</w:t>
      </w:r>
    </w:p>
    <w:p>
      <w:r>
        <w:t>中越边贸指南 评论地址：https://www.jiaokey.com/book/detail/10797048.html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