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书名：中国现代历史故事</w:t>
      </w:r>
    </w:p>
    <w:p>
      <w:r>
        <w:t>作者：张云等编</w:t>
      </w:r>
    </w:p>
    <w:p>
      <w:r>
        <w:t>出版社：上海：上海教育出版社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中国现代历史故事 评论地址：https://www.jiaokey.com/book/detail/10797058.html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