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书名：对缅边境贸易指南</w:t>
      </w:r>
    </w:p>
    <w:p>
      <w:r>
        <w:t>作者：寸永宁等主编；云南省社会科学院德宏经济研究所，云南大学经济学院对外经济贸易系编</w:t>
      </w:r>
    </w:p>
    <w:p>
      <w:r>
        <w:t>出版社：芒：德宏民族出版社</w:t>
      </w:r>
    </w:p>
    <w:p>
      <w:r>
        <w:t>出版日期：1993.01</w:t>
      </w:r>
    </w:p>
    <w:p>
      <w:r>
        <w:t>总页数：385</w:t>
      </w:r>
    </w:p>
    <w:p>
      <w:r>
        <w:t>更多请访问教客网: www.jiaokey.com</w:t>
      </w:r>
    </w:p>
    <w:p>
      <w:r>
        <w:t>对缅边境贸易指南 评论地址：https://www.jiaokey.com/book/detail/10797206.html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