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商道醒世语 U型理论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商道醒世语 U型理论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本书出售、求购地址：https://www.jiaokey.com/book/detail/10797262.html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关键词搜索：https://www.jiaokey.com/tag/商道醒世语 U型理论.html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