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  修订第6版</w:t>
      </w:r>
    </w:p>
    <w:p>
      <w:r>
        <w:rPr>
          <w:rFonts w:ascii="宋体" w:hAnsi="宋体" w:eastAsia="宋体"/>
          <w:sz w:val="24"/>
        </w:rPr>
        <w:t>（日）粟原英夫著；陈瑞新，李泮泉译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  修订第6版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（日）粟原英夫著；陈瑞新，李泮泉译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本书出售、求购地址：https://www.jiaokey.com/book/detail/10797604.html</w:t>
      </w:r>
    </w:p>
    <w:p>
      <w:r>
        <w:t>更多相关图书推荐：https://www.jiaokey.com</w:t>
      </w:r>
    </w:p>
    <w:p>
      <w:r>
        <w:t>（日）粟原英夫著；陈瑞新，李泮泉译 其他作品：https://www.jiaokey.com/tag/（日）粟原英夫著；陈瑞新，李泮泉译.html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关键词搜索：https://www.jiaokey.com/tag/甲状腺疾病  修订第6版.html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