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书名：乡镇企业财务管理方法与运作</w:t>
      </w:r>
    </w:p>
    <w:p>
      <w:r>
        <w:t>作者：施羽明编著</w:t>
      </w:r>
    </w:p>
    <w:p>
      <w:r>
        <w:t>出版社：南宁：广西人民出版社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乡镇企业财务管理方法与运作 评论地址：https://www.jiaokey.com/book/detail/10797847.html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