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石油工业财务会计</w:t>
      </w:r>
    </w:p>
    <w:p>
      <w:r>
        <w:rPr>
          <w:rFonts w:ascii="宋体" w:hAnsi="宋体" w:eastAsia="宋体"/>
          <w:sz w:val="24"/>
        </w:rPr>
        <w:t>（美）克拉姆利（Crumbley，D.L.），（美）格罗斯曼（Grossman，S.）主编；王国梁译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（美）克拉姆利（Crumbley，D.L.），（美）格罗斯曼（Grossman，S.）主编；王国梁译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石油工业-工业会计 工业会计-石油工业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本书出售、求购地址：https://www.jiaokey.com/book/detail/10798137.html</w:t>
      </w:r>
    </w:p>
    <w:p>
      <w:r>
        <w:t>更多相关图书推荐：https://www.jiaokey.com</w:t>
      </w:r>
    </w:p>
    <w:p>
      <w:r>
        <w:t>（美）克拉姆利（Crumbley，D.L.），（美）格罗斯曼（Grossman，S.）主编；王国梁译 其他作品：https://www.jiaokey.com/tag/（美）克拉姆利（Crumbley，D.L.），（美）格罗斯曼（Grossman，S.）主编；王国梁译.html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关键词搜索：https://www.jiaokey.com/tag/石油工业-工业会计 工业会计-石油工业.html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