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书名：新时期企业精神文明建设读本</w:t>
      </w:r>
    </w:p>
    <w:p>
      <w:r>
        <w:t>作者：刘延亚等主编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总页数：281</w:t>
      </w:r>
    </w:p>
    <w:p>
      <w:r>
        <w:t>更多请访问教客网: www.jiaokey.com</w:t>
      </w:r>
    </w:p>
    <w:p>
      <w:r>
        <w:t>新时期企业精神文明建设读本 评论地址：https://www.jiaokey.com/book/detail/10798148.html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