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书名：行为与目的税实务</w:t>
      </w:r>
    </w:p>
    <w:p>
      <w:r>
        <w:t>作者：王键，朱国平编著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行为与目的税实务 评论地址：https://www.jiaokey.com/book/detail/10798309.html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