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书名：建设银行统计</w:t>
      </w:r>
    </w:p>
    <w:p>
      <w:r>
        <w:t>作者：郭继庄，李富国编著</w:t>
      </w:r>
    </w:p>
    <w:p>
      <w:r>
        <w:t>出版社：西宁：青海人民出版社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建设银行统计 评论地址：https://www.jiaokey.com/book/detail/10798471.html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