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书名：全国最新中考物理试题详解</w:t>
      </w:r>
    </w:p>
    <w:p>
      <w:r>
        <w:t>作者：王美顺主编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总页数：328</w:t>
      </w:r>
    </w:p>
    <w:p>
      <w:r>
        <w:t>更多请访问教客网: www.jiaokey.com</w:t>
      </w:r>
    </w:p>
    <w:p>
      <w:r>
        <w:t>全国最新中考物理试题详解 评论地址：https://www.jiaokey.com/book/detail/10798497.html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