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实用电脑针灸学  子午流注·灵龟入法·飞腾入法</w:t>
      </w:r>
    </w:p>
    <w:p>
      <w:r>
        <w:rPr>
          <w:rFonts w:ascii="宋体" w:hAnsi="宋体" w:eastAsia="宋体"/>
          <w:sz w:val="24"/>
        </w:rPr>
        <w:t>Shaohua Zhang著；虞丽生，章少华译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实用电脑针灸学  子午流注·灵龟入法·飞腾入法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Shaohua Zhang著；虞丽生，章少华译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本书出售、求购地址：https://www.jiaokey.com/book/detail/10798673.html</w:t>
      </w:r>
    </w:p>
    <w:p>
      <w:r>
        <w:t>更多相关图书推荐：https://www.jiaokey.com</w:t>
      </w:r>
    </w:p>
    <w:p>
      <w:r>
        <w:t>Shaohua Zhang著；虞丽生，章少华译 其他作品：https://www.jiaokey.com/tag/Shaohua Zhang著；虞丽生，章少华译.html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关键词搜索：https://www.jiaokey.com/tag/实用电脑针灸学  子午流注·灵龟入法·飞腾入法.html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