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书名：人民银行会计</w:t>
      </w:r>
    </w:p>
    <w:p>
      <w:r>
        <w:t>作者：宋且生主编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人民银行会计 评论地址：https://www.jiaokey.com/book/detail/10798727.html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