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论社会主义商品经济-马克思、恩格斯、列宁、斯大林、毛泽东和十一届三中全会以来中央文件、中央领导同志</w:t>
      </w:r>
    </w:p>
    <w:p>
      <w:r>
        <w:rPr>
          <w:rFonts w:ascii="宋体" w:hAnsi="宋体" w:eastAsia="宋体"/>
          <w:sz w:val="24"/>
        </w:rPr>
        <w:t>张萍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论社会主义商品经济-马克思、恩格斯、列宁、斯大林、毛泽东和十一届三中全会以来中央文件、中央领导同志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本书出售、求购地址：https://www.jiaokey.com/book/detail/10798782.html</w:t>
      </w:r>
    </w:p>
    <w:p>
      <w:r>
        <w:t>更多相关图书推荐：https://www.jiaokey.com</w:t>
      </w:r>
    </w:p>
    <w:p>
      <w:r>
        <w:t>张萍 其他作品：https://www.jiaokey.com/tag/张萍.html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关键词搜索：https://www.jiaokey.com/tag/论社会主义商品经济-马克思、恩格斯、列宁、斯大林、毛泽东和十一届三中全会以来中央文件、中央领导同志.html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