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书名：37个国家的农村经济金融概览</w:t>
      </w:r>
    </w:p>
    <w:p>
      <w:r>
        <w:t>作者：徐唐龄等主编</w:t>
      </w:r>
    </w:p>
    <w:p>
      <w:r>
        <w:t>出版社：长沙：湖南科学技术出版社</w:t>
      </w:r>
    </w:p>
    <w:p>
      <w:r>
        <w:t>出版日期：1996.05</w:t>
      </w:r>
    </w:p>
    <w:p>
      <w:r>
        <w:t>总页数：468</w:t>
      </w:r>
    </w:p>
    <w:p>
      <w:r>
        <w:t>更多请访问教客网: www.jiaokey.com</w:t>
      </w:r>
    </w:p>
    <w:p>
      <w:r>
        <w:t>37个国家的农村经济金融概览 评论地址：https://www.jiaokey.com/book/detail/10799054.html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