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书名：川陕革命根据地历史文献选编  上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出版日期：1979.12</w:t>
      </w:r>
    </w:p>
    <w:p>
      <w:r>
        <w:t>总页数：530</w:t>
      </w:r>
    </w:p>
    <w:p>
      <w:r>
        <w:t>更多请访问教客网: www.jiaokey.com</w:t>
      </w:r>
    </w:p>
    <w:p>
      <w:r>
        <w:t>川陕革命根据地历史文献选编  上 评论地址：https://www.jiaokey.com/book/detail/10799252.html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