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书名：近代旅日华侨与东亚沿海地区交易圈  长崎华商“泰益号”文书研究</w:t>
      </w:r>
    </w:p>
    <w:p>
      <w:r>
        <w:t>作者：（日）市川信爱，戴一峰主编</w:t>
      </w:r>
    </w:p>
    <w:p>
      <w:r>
        <w:t>出版社：厦门：厦门大学出版社</w:t>
      </w:r>
    </w:p>
    <w:p>
      <w:r>
        <w:t>出版日期：1994.08</w:t>
      </w:r>
    </w:p>
    <w:p>
      <w:r>
        <w:t>总页数：417</w:t>
      </w:r>
    </w:p>
    <w:p>
      <w:r>
        <w:t>更多请访问教客网: www.jiaokey.com</w:t>
      </w:r>
    </w:p>
    <w:p>
      <w:r>
        <w:t>近代旅日华侨与东亚沿海地区交易圈  长崎华商“泰益号”文书研究 评论地址：https://www.jiaokey.com/book/detail/10799498.html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